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8-89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25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Болокан Ирины Дмитриевны, </w:t>
      </w:r>
      <w:r>
        <w:rPr>
          <w:rStyle w:val="cat-UserDefinedgrp-2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район, г. Лянтор,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Болокан И.Д</w:t>
      </w:r>
      <w:r>
        <w:rPr>
          <w:rFonts w:ascii="Times New Roman" w:eastAsia="Times New Roman" w:hAnsi="Times New Roman" w:cs="Times New Roman"/>
          <w:sz w:val="28"/>
          <w:szCs w:val="28"/>
        </w:rPr>
        <w:t>.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572240613083318 от 13.06.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ч.6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Болокан И.Д.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 повестка-вручена электрон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.02.2025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Болокан И.Д.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Болокан И.Д.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Болокан И.Д.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18810572240613083318 от 13.06.2024 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ч.6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Болокан И,Д,судья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Кодекса Российской Федерации об административных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Болокан Ирину Дмитриевну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000.00 </w:t>
      </w:r>
      <w:r>
        <w:rPr>
          <w:rFonts w:ascii="Times New Roman" w:eastAsia="Times New Roman" w:hAnsi="Times New Roman" w:cs="Times New Roman"/>
          <w:sz w:val="28"/>
          <w:szCs w:val="28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Болокан И.Д.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202520188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в течение двух лет со дня его </w:t>
      </w:r>
      <w:r>
        <w:rPr>
          <w:rFonts w:ascii="Times New Roman" w:eastAsia="Times New Roman" w:hAnsi="Times New Roman" w:cs="Times New Roman"/>
          <w:sz w:val="28"/>
          <w:szCs w:val="28"/>
        </w:rPr>
        <w:t>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13119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8">
    <w:name w:val="cat-UserDefined grp-30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AA58F-E0E4-4DD6-9765-6B1AEE676E7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